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与马可波罗同行  读《看不见的城市》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与马可波罗同行  读《看不见的城市》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本书出售、求购地址：https://www.jiaokey.com/book/detail/13106571.html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关键词搜索：https://www.jiaokey.com/tag/与马可波罗同行  读《看不见的城市》.html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