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碳战略  顶级公司如何减少气候足迹</w:t>
      </w:r>
    </w:p>
    <w:p>
      <w:r>
        <w:rPr>
          <w:rFonts w:ascii="宋体" w:hAnsi="宋体" w:eastAsia="宋体"/>
          <w:sz w:val="24"/>
        </w:rPr>
        <w:t>（美）安德鲁·霍夫曼著；李明等译；曹荣湘校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碳战略  顶级公司如何减少气候足迹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（美）安德鲁·霍夫曼著；李明等译；曹荣湘校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本书出售、求购地址：https://www.jiaokey.com/book/detail/13106568.html</w:t>
      </w:r>
    </w:p>
    <w:p>
      <w:r>
        <w:t>更多相关图书推荐：https://www.jiaokey.com</w:t>
      </w:r>
    </w:p>
    <w:p>
      <w:r>
        <w:t>（美）安德鲁·霍夫曼著；李明等译；曹荣湘校 其他作品：https://www.jiaokey.com/tag/（美）安德鲁·霍夫曼著；李明等译；曹荣湘校.html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关键词搜索：https://www.jiaokey.com/tag/碳战略  顶级公司如何减少气候足迹.html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