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造福民生  中国共产党的追求与经验</w:t>
      </w:r>
    </w:p>
    <w:p>
      <w:r>
        <w:rPr>
          <w:rFonts w:ascii="宋体" w:hAnsi="宋体" w:eastAsia="宋体"/>
          <w:sz w:val="24"/>
        </w:rPr>
        <w:t>林祖华著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造福民生  中国共产党的追求与经验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本书出售、求购地址：https://www.jiaokey.com/book/detail/13106553.html</w:t>
      </w:r>
    </w:p>
    <w:p>
      <w:r>
        <w:t>更多相关图书推荐：https://www.jiaokey.com</w:t>
      </w:r>
    </w:p>
    <w:p>
      <w:r>
        <w:t>林祖华著 其他作品：https://www.jiaokey.com/tag/林祖华著.html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关键词搜索：https://www.jiaokey.com/tag/造福民生  中国共产党的追求与经验.html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