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书名：凯撒们的星空下  如果你生在罗马帝国</w:t>
      </w:r>
    </w:p>
    <w:p>
      <w:r>
        <w:t>作者:薄海昆著</w:t>
      </w:r>
    </w:p>
    <w:p>
      <w:r>
        <w:t>出版社:武汉：华中师范大学出版社</w:t>
      </w:r>
    </w:p>
    <w:p>
      <w:r>
        <w:t>出版日期：2012.05</w:t>
      </w:r>
    </w:p>
    <w:p>
      <w:r>
        <w:t>总页数：274</w:t>
      </w:r>
    </w:p>
    <w:p>
      <w:r>
        <w:t>更多请访问教客网:www.jiaokey.com</w:t>
      </w:r>
    </w:p>
    <w:p>
      <w:r>
        <w:t>凯撒们的星空下  如果你生在罗马帝国评论地址：https://www.jiaokey.com/book/detail/13106534.html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