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内联外接的商贸经济  岭南港口与腹地、海外交通关系研究</w:t>
      </w:r>
    </w:p>
    <w:p>
      <w:r>
        <w:rPr>
          <w:rFonts w:ascii="宋体" w:hAnsi="宋体" w:eastAsia="宋体"/>
          <w:sz w:val="24"/>
        </w:rPr>
        <w:t>王元林著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内联外接的商贸经济  岭南港口与腹地、海外交通关系研究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本书出售、求购地址：https://www.jiaokey.com/book/detail/13106525.html</w:t>
      </w:r>
    </w:p>
    <w:p>
      <w:r>
        <w:t>更多相关图书推荐：https://www.jiaokey.com</w:t>
      </w:r>
    </w:p>
    <w:p>
      <w:r>
        <w:t>王元林著 其他作品：https://www.jiaokey.com/tag/王元林著.html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关键词搜索：https://www.jiaokey.com/tag/内联外接的商贸经济  岭南港口与腹地、海外交通关系研究.html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