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志愿行动与文明社会建设</w:t>
      </w:r>
    </w:p>
    <w:p>
      <w:r>
        <w:rPr>
          <w:rFonts w:ascii="宋体" w:hAnsi="宋体" w:eastAsia="宋体"/>
          <w:sz w:val="24"/>
        </w:rPr>
        <w:t>王焕清，魏国华主编；李仁武，童慧，安建国副主编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志愿行动与文明社会建设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王焕清，魏国华主编；李仁武，童慧，安建国副主编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本书出售、求购地址：https://www.jiaokey.com/book/detail/13106497.html</w:t>
      </w:r>
    </w:p>
    <w:p>
      <w:r>
        <w:t>更多相关图书推荐：https://www.jiaokey.com</w:t>
      </w:r>
    </w:p>
    <w:p>
      <w:r>
        <w:t>王焕清，魏国华主编；李仁武，童慧，安建国副主编 其他作品：https://www.jiaokey.com/tag/王焕清，魏国华主编；李仁武，童慧，安建国副主编.html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关键词搜索：https://www.jiaokey.com/tag/志愿行动与文明社会建设.html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