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公共财政框架下的省域国有资本经营预算研究</w:t>
      </w:r>
    </w:p>
    <w:p>
      <w:r>
        <w:rPr>
          <w:rFonts w:ascii="宋体" w:hAnsi="宋体" w:eastAsia="宋体"/>
          <w:sz w:val="24"/>
        </w:rPr>
        <w:t>陈少晖，廖添土等著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公共财政框架下的省域国有资本经营预算研究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陈少晖，廖添土等著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本书出售、求购地址：https://www.jiaokey.com/book/detail/13106490.html</w:t>
      </w:r>
    </w:p>
    <w:p>
      <w:r>
        <w:t>更多相关图书推荐：https://www.jiaokey.com</w:t>
      </w:r>
    </w:p>
    <w:p>
      <w:r>
        <w:t>陈少晖，廖添土等著 其他作品：https://www.jiaokey.com/tag/陈少晖，廖添土等著.html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关键词搜索：https://www.jiaokey.com/tag/公共财政框架下的省域国有资本经营预算研究.html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