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治理的秩序  乡土中国的政治生态与实践逻辑</w:t>
      </w:r>
    </w:p>
    <w:p>
      <w:r>
        <w:rPr>
          <w:rFonts w:ascii="宋体" w:hAnsi="宋体" w:eastAsia="宋体"/>
          <w:sz w:val="24"/>
        </w:rPr>
        <w:t>陈潭等著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治理的秩序  乡土中国的政治生态与实践逻辑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本书出售、求购地址：https://www.jiaokey.com/book/detail/13106485.html</w:t>
      </w:r>
    </w:p>
    <w:p>
      <w:r>
        <w:t>更多相关图书推荐：https://www.jiaokey.com</w:t>
      </w:r>
    </w:p>
    <w:p>
      <w:r>
        <w:t>陈潭等著 其他作品：https://www.jiaokey.com/tag/陈潭等著.html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关键词搜索：https://www.jiaokey.com/tag/治理的秩序  乡土中国的政治生态与实践逻辑.html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