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启发你的小故事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启发你的小故事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评论-当代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本书出售、求购地址：https://www.jiaokey.com/book/detail/13106463.html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关键词搜索：https://www.jiaokey.com/tag/评论-当代.html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