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温室中的小花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温室中的小花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本书出售、求购地址：https://www.jiaokey.com/book/detail/13106459.html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关键词搜索：https://www.jiaokey.com/tag/温室中的小花.html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