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隐藏不住的娇柔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隐藏不住的娇柔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本书出售、求购地址：https://www.jiaokey.com/book/detail/13106458.html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关键词搜索：https://www.jiaokey.com/tag/隐藏不住的娇柔.html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