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书名：冯时行及其《缙云文集》研究</w:t>
      </w:r>
    </w:p>
    <w:p>
      <w:r>
        <w:t>作者：胡问涛，罗琴著</w:t>
      </w:r>
    </w:p>
    <w:p>
      <w:r>
        <w:t>出版社：成都：巴蜀书社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冯时行及其《缙云文集》研究 评论地址：https://www.jiaokey.com/book/detail/13106441.html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