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巴金作品集  秋·雾·雨·电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巴金作品集  秋·雾·雨·电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本书出售、求购地址：https://www.jiaokey.com/book/detail/13106430.html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关键词搜索：https://www.jiaokey.com/tag/巴金作品集  秋·雾·雨·电.html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