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巴金作品集  寒夜  短篇小说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巴金作品集  寒夜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本书出售、求购地址：https://www.jiaokey.com/book/detail/13106429.html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关键词搜索：https://www.jiaokey.com/tag/巴金作品集  寒夜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