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契丹族文化史</w:t>
      </w:r>
    </w:p>
    <w:p>
      <w:r>
        <w:rPr>
          <w:rFonts w:ascii="宋体" w:hAnsi="宋体" w:eastAsia="宋体"/>
          <w:sz w:val="24"/>
        </w:rPr>
        <w:t>冯继钦，孟古托力，黄凤岐著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冯继钦，孟古托力，黄凤岐著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本书出售、求购地址：https://www.jiaokey.com/book/detail/13106416.html</w:t>
      </w:r>
    </w:p>
    <w:p>
      <w:r>
        <w:t>更多相关图书推荐：https://www.jiaokey.com</w:t>
      </w:r>
    </w:p>
    <w:p>
      <w:r>
        <w:t>冯继钦，孟古托力，黄凤岐著 其他作品：https://www.jiaokey.com/tag/冯继钦，孟古托力，黄凤岐著.html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关键词搜索：https://www.jiaokey.com/tag/契丹族文化史.html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