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书名：西北边疆历史地理概论</w:t>
      </w:r>
    </w:p>
    <w:p>
      <w:r>
        <w:t>作者：侯丕勋，刘再聪主编</w:t>
      </w:r>
    </w:p>
    <w:p>
      <w:r>
        <w:t>出版社：兰州：甘肃人民出版社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西北边疆历史地理概论 评论地址：https://www.jiaokey.com/book/detail/13106399.html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