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书名：情绪管理手册  1  做心理上的强者</w:t>
      </w:r>
    </w:p>
    <w:p>
      <w:r>
        <w:t>作者：帕德丝主编；王惠琳，纪佩君，傅湘雯译</w:t>
      </w:r>
    </w:p>
    <w:p>
      <w:r>
        <w:t>出版社：月旦出版社股份有限公司</w:t>
      </w:r>
    </w:p>
    <w:p>
      <w:r>
        <w:t>出版日期：1993</w:t>
      </w:r>
    </w:p>
    <w:p>
      <w:r>
        <w:t>总页数：335</w:t>
      </w:r>
    </w:p>
    <w:p>
      <w:r>
        <w:t>更多请访问教客网: www.jiaokey.com</w:t>
      </w:r>
    </w:p>
    <w:p>
      <w:r>
        <w:t>情绪管理手册  1  做心理上的强者 评论地址：https://www.jiaokey.com/book/detail/13106373.html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