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脑力激汤法会议术</w:t>
      </w:r>
    </w:p>
    <w:p>
      <w:r>
        <w:rPr>
          <w:rFonts w:ascii="宋体" w:hAnsi="宋体" w:eastAsia="宋体"/>
          <w:sz w:val="24"/>
        </w:rPr>
        <w:t>（日）大贯章著；杨平吉译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脑力激汤法会议术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（日）大贯章著；杨平吉译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台华工商图书出版公司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本书出售、求购地址：https://www.jiaokey.com/book/detail/13106368.html</w:t>
      </w:r>
    </w:p>
    <w:p>
      <w:r>
        <w:t>更多相关图书推荐：https://www.jiaokey.com</w:t>
      </w:r>
    </w:p>
    <w:p>
      <w:r>
        <w:t>（日）大贯章著；杨平吉译 其他作品：https://www.jiaokey.com/tag/（日）大贯章著；杨平吉译.html</w:t>
      </w:r>
    </w:p>
    <w:p>
      <w:r>
        <w:t>台华工商图书出版公司 出版图书：https://www.jiaokey.com/tag/台华工商图书出版公司.html</w:t>
      </w:r>
    </w:p>
    <w:p>
      <w:r>
        <w:t>关键词搜索：https://www.jiaokey.com/tag/脑力激汤法会议术.html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