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科教兴鄂  湖北省科教成就选编  第2集</w:t>
      </w:r>
    </w:p>
    <w:p>
      <w:r>
        <w:rPr>
          <w:rFonts w:ascii="宋体" w:hAnsi="宋体" w:eastAsia="宋体"/>
          <w:sz w:val="24"/>
        </w:rPr>
        <w:t>王绥平主编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科教兴鄂  湖北省科教成就选编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科技成果(地点: 湖北 学科: 汇编) 教育工作(学科: 成就 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本书出售、求购地址：https://www.jiaokey.com/book/detail/13106336.html</w:t>
      </w:r>
    </w:p>
    <w:p>
      <w:r>
        <w:t>更多相关图书推荐：https://www.jiaokey.com</w:t>
      </w:r>
    </w:p>
    <w:p>
      <w:r>
        <w:t>王绥平主编 其他作品：https://www.jiaokey.com/tag/王绥平主编.html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关键词搜索：https://www.jiaokey.com/tag/科技成果(地点: 湖北 学科: 汇编) 教育工作(学科: 成就 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