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现代科技文献检索通论</w:t>
      </w:r>
    </w:p>
    <w:p>
      <w:r>
        <w:rPr>
          <w:rFonts w:ascii="宋体" w:hAnsi="宋体" w:eastAsia="宋体"/>
          <w:sz w:val="24"/>
        </w:rPr>
        <w:t>雷宏主编；梁丽华，季拥政，郭俊平副主编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现代科技文献检索通论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雷宏主编；梁丽华，季拥政，郭俊平副主编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本书出售、求购地址：https://www.jiaokey.com/book/detail/13106253.html</w:t>
      </w:r>
    </w:p>
    <w:p>
      <w:r>
        <w:t>更多相关图书推荐：https://www.jiaokey.com</w:t>
      </w:r>
    </w:p>
    <w:p>
      <w:r>
        <w:t>雷宏主编；梁丽华，季拥政，郭俊平副主编 其他作品：https://www.jiaokey.com/tag/雷宏主编；梁丽华，季拥政，郭俊平副主编.html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关键词搜索：https://www.jiaokey.com/tag/现代科技文献检索通论.html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