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栀子花开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栀子花开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本书出售、求购地址：https://www.jiaokey.com/book/detail/13106247.html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关键词搜索：https://www.jiaokey.com/tag/栀子花开.html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