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书名：悭钱家族  我的省钱生活</w:t>
      </w:r>
    </w:p>
    <w:p>
      <w:r>
        <w:t>作者：杜肖牧编绘</w:t>
      </w:r>
    </w:p>
    <w:p>
      <w:r>
        <w:t>出版社：哈尔滨:哈尔滨出版社,2011.09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悭钱家族  我的省钱生活 评论地址：https://www.jiaokey.com/book/detail/13106224.html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