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变频器原理及应用三菱机型</w:t>
      </w:r>
    </w:p>
    <w:p>
      <w:r>
        <w:rPr>
          <w:rFonts w:ascii="宋体" w:hAnsi="宋体" w:eastAsia="宋体"/>
          <w:sz w:val="24"/>
        </w:rPr>
        <w:t>龚仲华主编；李永茂，杨红霞副主编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变频器原理及应用三菱机型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龚仲华主编；李永茂，杨红霞副主编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本书出售、求购地址：https://www.jiaokey.com/book/detail/13106206.html</w:t>
      </w:r>
    </w:p>
    <w:p>
      <w:r>
        <w:t>更多相关图书推荐：https://www.jiaokey.com</w:t>
      </w:r>
    </w:p>
    <w:p>
      <w:r>
        <w:t>龚仲华主编；李永茂，杨红霞副主编 其他作品：https://www.jiaokey.com/tag/龚仲华主编；李永茂，杨红霞副主编.html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关键词搜索：https://www.jiaokey.com/tag/变频器原理及应用三菱机型.html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