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  促进节能与需求响应</w:t>
      </w:r>
    </w:p>
    <w:p>
      <w:r>
        <w:rPr>
          <w:rFonts w:ascii="宋体" w:hAnsi="宋体" w:eastAsia="宋体"/>
          <w:sz w:val="24"/>
        </w:rPr>
        <w:t>（美）杰林思编著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  促进节能与需求响应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（美）杰林思编著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本书出售、求购地址：https://www.jiaokey.com/book/detail/13106192.html</w:t>
      </w:r>
    </w:p>
    <w:p>
      <w:r>
        <w:t>更多相关图书推荐：https://www.jiaokey.com</w:t>
      </w:r>
    </w:p>
    <w:p>
      <w:r>
        <w:t>（美）杰林思编著 其他作品：https://www.jiaokey.com/tag/（美）杰林思编著.html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关键词搜索：https://www.jiaokey.com/tag/智能电网  促进节能与需求响应.html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