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镇江公路交通科技论文选萃</w:t>
      </w:r>
    </w:p>
    <w:p>
      <w:r>
        <w:rPr>
          <w:rFonts w:ascii="宋体" w:hAnsi="宋体" w:eastAsia="宋体"/>
          <w:sz w:val="24"/>
        </w:rPr>
        <w:t>江苏省镇江市公路学会编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镇江公路交通科技论文选萃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江苏省镇江市公路学会编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本书出售、求购地址：https://www.jiaokey.com/book/detail/13106187.html</w:t>
      </w:r>
    </w:p>
    <w:p>
      <w:r>
        <w:t>更多相关图书推荐：https://www.jiaokey.com</w:t>
      </w:r>
    </w:p>
    <w:p>
      <w:r>
        <w:t>江苏省镇江市公路学会编 其他作品：https://www.jiaokey.com/tag/江苏省镇江市公路学会编.html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关键词搜索：https://www.jiaokey.com/tag/镇江公路交通科技论文选萃.html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