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大城武汉自助游手册·100个乐享快捷键</w:t>
      </w:r>
    </w:p>
    <w:p>
      <w:r>
        <w:rPr>
          <w:rFonts w:ascii="宋体" w:hAnsi="宋体" w:eastAsia="宋体"/>
          <w:sz w:val="24"/>
        </w:rPr>
        <w:t>武汉市旅游局，武汉晚报社编著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大城武汉自助游手册·100个乐享快捷键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武汉市旅游局，武汉晚报社编著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本书出售、求购地址：https://www.jiaokey.com/book/detail/13106176.html</w:t>
      </w:r>
    </w:p>
    <w:p>
      <w:r>
        <w:t>更多相关图书推荐：https://www.jiaokey.com</w:t>
      </w:r>
    </w:p>
    <w:p>
      <w:r>
        <w:t>武汉市旅游局，武汉晚报社编著 其他作品：https://www.jiaokey.com/tag/武汉市旅游局，武汉晚报社编著.html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关键词搜索：https://www.jiaokey.com/tag/大城武汉自助游手册·100个乐享快捷键.html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