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书名：非淘勿扰  香港</w:t>
      </w:r>
    </w:p>
    <w:p>
      <w:r>
        <w:t>作者：耐看文化编著</w:t>
      </w:r>
    </w:p>
    <w:p>
      <w:r>
        <w:t>出版社：北京:中国旅游出版社,2011.01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非淘勿扰  香港 评论地址：https://www.jiaokey.com/book/detail/13106175.html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