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千年一脉  西湖十景书画玉雕名家作品集</w:t>
      </w:r>
    </w:p>
    <w:p>
      <w:r>
        <w:rPr>
          <w:rFonts w:ascii="宋体" w:hAnsi="宋体" w:eastAsia="宋体"/>
          <w:sz w:val="24"/>
        </w:rPr>
        <w:t>陈海路主编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千年一脉  西湖十景书画玉雕名家作品集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本书出售、求购地址：https://www.jiaokey.com/book/detail/13106162.html</w:t>
      </w:r>
    </w:p>
    <w:p>
      <w:r>
        <w:t>更多相关图书推荐：https://www.jiaokey.com</w:t>
      </w:r>
    </w:p>
    <w:p>
      <w:r>
        <w:t>陈海路主编 其他作品：https://www.jiaokey.com/tag/陈海路主编.html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关键词搜索：https://www.jiaokey.com/tag/千年一脉  西湖十景书画玉雕名家作品集.html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