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（日）冈田朝太郎口授；汪庚年整理；吴宏耀点校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（日）冈田朝太郎口授；汪庚年整理；吴宏耀点校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本书出售、求购地址：https://www.jiaokey.com/book/detail/13106134.html</w:t>
      </w:r>
    </w:p>
    <w:p>
      <w:r>
        <w:t>更多相关图书推荐：https://www.jiaokey.com</w:t>
      </w:r>
    </w:p>
    <w:p>
      <w:r>
        <w:t>（日）冈田朝太郎口授；汪庚年整理；吴宏耀点校 其他作品：https://www.jiaokey.com/tag/（日）冈田朝太郎口授；汪庚年整理；吴宏耀点校.html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