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看得懂的经济内幕  中国十年经济热点大反思</w:t>
      </w:r>
    </w:p>
    <w:p>
      <w:r>
        <w:rPr>
          <w:rFonts w:ascii="宋体" w:hAnsi="宋体" w:eastAsia="宋体"/>
          <w:sz w:val="24"/>
        </w:rPr>
        <w:t>辛华豪著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看得懂的经济内幕  中国十年经济热点大反思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本书出售、求购地址：https://www.jiaokey.com/book/detail/13106072.html</w:t>
      </w:r>
    </w:p>
    <w:p>
      <w:r>
        <w:t>更多相关图书推荐：https://www.jiaokey.com</w:t>
      </w:r>
    </w:p>
    <w:p>
      <w:r>
        <w:t>辛华豪著 其他作品：https://www.jiaokey.com/tag/辛华豪著.html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关键词搜索：https://www.jiaokey.com/tag/看得懂的经济内幕  中国十年经济热点大反思.html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