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书名：法治新闻传播学</w:t>
      </w:r>
    </w:p>
    <w:p>
      <w:r>
        <w:t>作者：刘斌主编；马雷，王永亮，王松苗等撰稿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总页数：489</w:t>
      </w:r>
    </w:p>
    <w:p>
      <w:r>
        <w:t>更多请访问教客网: www.jiaokey.com</w:t>
      </w:r>
    </w:p>
    <w:p>
      <w:r>
        <w:t>法治新闻传播学 评论地址：https://www.jiaokey.com/book/detail/13106055.html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