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陈子清,鲁汇,付泉,龚峰,黄位华,周贤,刘梦玮参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6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陈子清,鲁汇,付泉,龚峰,黄位华,周贤,刘梦玮参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9787560979823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本书共分为十章，主要内容包括：市场营销的产生与发展、市场营销环境分析、消费者购买行为分析、市场营销调研等。</w:t>
      </w:r>
    </w:p>
    <w:p/>
    <w:p>
      <w:r>
        <w:t>本书出售、求购地址：https://www.jiaokey.com/book/detail/13106040.html</w:t>
      </w:r>
    </w:p>
    <w:p>
      <w:r>
        <w:t>更多商品流通与市场图书推荐：https://www.jiaokey.com</w:t>
      </w:r>
    </w:p>
    <w:p>
      <w:r>
        <w:t>陈子清,鲁汇,付泉,龚峰,黄位华,周贤,刘梦玮参 其他作品：https://www.jiaokey.com/tag/陈子清,鲁汇,付泉,龚峰,黄位华,周贤,刘梦玮参.html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