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书名：中国民间藏玉  集璞轩藏玉选</w:t>
      </w:r>
    </w:p>
    <w:p>
      <w:r>
        <w:t>作者：周南泉主编；周南泉，侯彦成著</w:t>
      </w:r>
    </w:p>
    <w:p>
      <w:r>
        <w:t>出版社：北京:文物出版社,2004.10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中国民间藏玉  集璞轩藏玉选 评论地址：https://www.jiaokey.com/book/detail/13105992.html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