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书名：品珠赏玉  玉石收藏与鉴赏指南</w:t>
      </w:r>
    </w:p>
    <w:p>
      <w:r>
        <w:t>作者：常奇编著</w:t>
      </w:r>
    </w:p>
    <w:p>
      <w:r>
        <w:t>出版社：上海:上海科学技术出版社,2012.07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品珠赏玉  玉石收藏与鉴赏指南 评论地址：https://www.jiaokey.com/book/detail/13105989.html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