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书名：玉雕鉴赏  2</w:t>
      </w:r>
    </w:p>
    <w:p>
      <w:r>
        <w:t>作者：赵永魁，汪艳主编</w:t>
      </w:r>
    </w:p>
    <w:p>
      <w:r>
        <w:t>出版社：北京：印刷工业出版社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玉雕鉴赏  2 评论地址：https://www.jiaokey.com/book/detail/13105986.html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