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中国寿山石  薄意百图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中国寿山石  薄意百图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本书出售、求购地址：https://www.jiaokey.com/book/detail/13105970.html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关键词搜索：https://www.jiaokey.com/tag/中国寿山石  薄意百图.html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