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  传统人物百图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  传统人物百图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本书出售、求购地址：https://www.jiaokey.com/book/detail/13105969.html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关键词搜索：https://www.jiaokey.com/tag/中国寿山石  传统人物百图.html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