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书名：古玩收藏投资解析  翡翠</w:t>
      </w:r>
    </w:p>
    <w:p>
      <w:r>
        <w:t>作者：宋建文主编；沈弘，裴华编著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古玩收藏投资解析  翡翠 评论地址：https://www.jiaokey.com/book/detail/13105952.html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