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跨国公司内的知识转移  共用管理软件的影响</w:t>
      </w:r>
    </w:p>
    <w:p>
      <w:r>
        <w:rPr>
          <w:rFonts w:ascii="宋体" w:hAnsi="宋体" w:eastAsia="宋体"/>
          <w:sz w:val="24"/>
        </w:rPr>
        <w:t>王丙乾编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跨国公司内的知识转移  共用管理软件的影响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本书出售、求购地址：https://www.jiaokey.com/book/detail/13105945.html</w:t>
      </w:r>
    </w:p>
    <w:p>
      <w:r>
        <w:t>更多相关图书推荐：https://www.jiaokey.com</w:t>
      </w:r>
    </w:p>
    <w:p>
      <w:r>
        <w:t>王丙乾编 其他作品：https://www.jiaokey.com/tag/王丙乾编.html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关键词搜索：https://www.jiaokey.com/tag/跨国公司内的知识转移  共用管理软件的影响.html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