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东亚与欧洲文化早期的相遇  东西文化交流史论=The Meeting of East Asia and Europe</w:t>
      </w:r>
    </w:p>
    <w:p>
      <w:r>
        <w:rPr>
          <w:rFonts w:ascii="宋体" w:hAnsi="宋体" w:eastAsia="宋体"/>
          <w:sz w:val="24"/>
        </w:rPr>
        <w:t>张西平，罗莹主编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东亚与欧洲文化早期的相遇  东西文化交流史论=The Meeting of East 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张西平，罗莹主编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本书出售、求购地址：https://www.jiaokey.com/book/detail/13105944.html</w:t>
      </w:r>
    </w:p>
    <w:p>
      <w:r>
        <w:t>更多相关图书推荐：https://www.jiaokey.com</w:t>
      </w:r>
    </w:p>
    <w:p>
      <w:r>
        <w:t>张西平，罗莹主编 其他作品：https://www.jiaokey.com/tag/张西平，罗莹主编.html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关键词搜索：https://www.jiaokey.com/tag/东亚与欧洲文化早期的相遇  东西文化交流史论=The Meeting of East 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