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周荣辅,王玖河,王平,苏艳林,尤振来,马丽,李小青参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周荣辅,王玖河,王平,苏艳林,尤振来,马丽,李小青参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9787111399087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八章，第1章介绍了有关企业的基本知识，包括企业与企业家精神、企业环境、企业类型、公司治理、商业伦理与社会责任、小微企业的创办与管理、企业国际化面临的挑战；第2章介绍了有关管理的基本理论，包括计划与决策、组织、领导与激励、控制；第3章人力资源管理，介绍了人力资源获取前的准备、人力资源招聘和甄选、绩效考核、培训与开发、薪酬管理；第4章生产运作管理，包括生产运作系统的设计、新……</w:t>
      </w:r>
    </w:p>
    <w:p/>
    <w:p>
      <w:r>
        <w:t>本书出售、求购地址：https://www.jiaokey.com/book/detail/13105919.html</w:t>
      </w:r>
    </w:p>
    <w:p>
      <w:r>
        <w:t>更多企业经济理论和方法图书推荐：https://www.jiaokey.com</w:t>
      </w:r>
    </w:p>
    <w:p>
      <w:r>
        <w:t>周荣辅,王玖河,王平,苏艳林,尤振来,马丽,李小青参 其他作品：https://www.jiaokey.com/tag/周荣辅,王玖河,王平,苏艳林,尤振来,马丽,李小青参.html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