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书名：实用基础会计</w:t>
      </w:r>
    </w:p>
    <w:p>
      <w:r>
        <w:t>作者：宋珉珉，邹兵主编；李俊倩，张暖暖，崔乃风，于永晓，崔晓艳副主编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总页数：282</w:t>
      </w:r>
    </w:p>
    <w:p>
      <w:r>
        <w:t>更多请访问教客网: www.jiaokey.com</w:t>
      </w:r>
    </w:p>
    <w:p>
      <w:r>
        <w:t>实用基础会计 评论地址：https://www.jiaokey.com/book/detail/13105852.html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