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影子银行体系  功能、脆弱性与监管改革</w:t>
      </w:r>
    </w:p>
    <w:p>
      <w:r>
        <w:rPr>
          <w:rFonts w:ascii="宋体" w:hAnsi="宋体" w:eastAsia="宋体"/>
          <w:sz w:val="24"/>
        </w:rPr>
        <w:t>唐红娟编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影子银行体系  功能、脆弱性与监管改革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本书出售、求购地址：https://www.jiaokey.com/book/detail/13105831.html</w:t>
      </w:r>
    </w:p>
    <w:p>
      <w:r>
        <w:t>更多相关图书推荐：https://www.jiaokey.com</w:t>
      </w:r>
    </w:p>
    <w:p>
      <w:r>
        <w:t>唐红娟编 其他作品：https://www.jiaokey.com/tag/唐红娟编.html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关键词搜索：https://www.jiaokey.com/tag/影子银行体系  功能、脆弱性与监管改革.html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