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生产管理职位工作手册  第3版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生产管理职位工作手册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本书出售、求购地址：https://www.jiaokey.com/book/detail/13105828.html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关键词搜索：https://www.jiaokey.com/tag/生产管理职位工作手册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