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国际油气项目战略投资评价  实物期权视角</w:t>
      </w:r>
    </w:p>
    <w:p>
      <w:r>
        <w:rPr>
          <w:rFonts w:ascii="宋体" w:hAnsi="宋体" w:eastAsia="宋体"/>
          <w:sz w:val="24"/>
        </w:rPr>
        <w:t>周远祺，杨金强著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国际油气项目战略投资评价  实物期权视角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周远祺，杨金强著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本书出售、求购地址：https://www.jiaokey.com/book/detail/13105824.html</w:t>
      </w:r>
    </w:p>
    <w:p>
      <w:r>
        <w:t>更多相关图书推荐：https://www.jiaokey.com</w:t>
      </w:r>
    </w:p>
    <w:p>
      <w:r>
        <w:t>周远祺，杨金强著 其他作品：https://www.jiaokey.com/tag/周远祺，杨金强著.html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关键词搜索：https://www.jiaokey.com/tag/国际油气项目战略投资评价  实物期权视角.html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