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品牌有染  企业领导者必读的商业策略</w:t>
      </w:r>
    </w:p>
    <w:p>
      <w:r>
        <w:rPr>
          <w:rFonts w:ascii="宋体" w:hAnsi="宋体" w:eastAsia="宋体"/>
          <w:sz w:val="24"/>
        </w:rPr>
        <w:t>何妨著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品牌有染  企业领导者必读的商业策略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本书出售、求购地址：https://www.jiaokey.com/book/detail/13105822.html</w:t>
      </w:r>
    </w:p>
    <w:p>
      <w:r>
        <w:t>更多相关图书推荐：https://www.jiaokey.com</w:t>
      </w:r>
    </w:p>
    <w:p>
      <w:r>
        <w:t>何妨著 其他作品：https://www.jiaokey.com/tag/何妨著.html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关键词搜索：https://www.jiaokey.com/tag/品牌有染  企业领导者必读的商业策略.html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