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ERP实物与电子沙盘实训教程</w:t>
      </w:r>
    </w:p>
    <w:p>
      <w:r>
        <w:rPr>
          <w:rFonts w:ascii="宋体" w:hAnsi="宋体" w:eastAsia="宋体"/>
          <w:sz w:val="24"/>
        </w:rPr>
        <w:t>曾廷敏，陈高华主编；吴继，林祥友，冯茜颖副主编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ERP实物与电子沙盘实训教程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曾廷敏，陈高华主编；吴继，林祥友，冯茜颖副主编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本书出售、求购地址：https://www.jiaokey.com/book/detail/13105818.html</w:t>
      </w:r>
    </w:p>
    <w:p>
      <w:r>
        <w:t>更多相关图书推荐：https://www.jiaokey.com</w:t>
      </w:r>
    </w:p>
    <w:p>
      <w:r>
        <w:t>曾廷敏，陈高华主编；吴继，林祥友，冯茜颖副主编 其他作品：https://www.jiaokey.com/tag/曾廷敏，陈高华主编；吴继，林祥友，冯茜颖副主编.html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关键词搜索：https://www.jiaokey.com/tag/ERP实物与电子沙盘实训教程.html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