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书名：旅游通识</w:t>
      </w:r>
    </w:p>
    <w:p>
      <w:r>
        <w:t>作者：胡晓晶主编；陈创光，杨问芝，舒光美副主编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总页数：188</w:t>
      </w:r>
    </w:p>
    <w:p>
      <w:r>
        <w:t>更多请访问教客网: www.jiaokey.com</w:t>
      </w:r>
    </w:p>
    <w:p>
      <w:r>
        <w:t>旅游通识 评论地址：https://www.jiaokey.com/book/detail/13105811.html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