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书名：天然气分布式供能与十二五区域能源规划</w:t>
      </w:r>
    </w:p>
    <w:p>
      <w:r>
        <w:t>作者：华贲著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总页数：257</w:t>
      </w:r>
    </w:p>
    <w:p>
      <w:r>
        <w:t>更多请访问教客网: www.jiaokey.com</w:t>
      </w:r>
    </w:p>
    <w:p>
      <w:r>
        <w:t>天然气分布式供能与十二五区域能源规划 评论地址：https://www.jiaokey.com/book/detail/13105810.html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