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营销传播经营实务</w:t>
      </w:r>
    </w:p>
    <w:p>
      <w:r>
        <w:rPr>
          <w:rFonts w:ascii="宋体" w:hAnsi="宋体" w:eastAsia="宋体"/>
          <w:sz w:val="24"/>
        </w:rPr>
        <w:t>夏晓鸣,夏颖,杨婷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营销传播经营实务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夏晓鸣,夏颖,杨婷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9787307094857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营销传播机构（主要是广告公司、公关公司、市场调查公司）以及媒介（主要是报社、杂志社、广播电台、电视台、网站等）的广告部门，通过向客户提供营销传播服务获取经济利益的手段和策略，其中包括机构设置、业务运作、人事管理、财务管理等，此外也兼及上述公司或单位的客户，即</w:t>
      </w:r>
    </w:p>
    <w:p/>
    <w:p>
      <w:r>
        <w:t>本书出售、求购地址：https://www.jiaokey.com/book/detail/13105754.html</w:t>
      </w:r>
    </w:p>
    <w:p>
      <w:r>
        <w:t>更多商品流通与市场图书推荐：https://www.jiaokey.com</w:t>
      </w:r>
    </w:p>
    <w:p>
      <w:r>
        <w:t>夏晓鸣,夏颖,杨婷 其他作品：https://www.jiaokey.com/tag/夏晓鸣,夏颖,杨婷.html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